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your 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art    </w:t>
      </w:r>
      <w:r>
        <w:t xml:space="preserve">   create    </w:t>
      </w:r>
      <w:r>
        <w:t xml:space="preserve">   dance    </w:t>
      </w:r>
      <w:r>
        <w:t xml:space="preserve">   discover    </w:t>
      </w:r>
      <w:r>
        <w:t xml:space="preserve">   ela    </w:t>
      </w:r>
      <w:r>
        <w:t xml:space="preserve">   explore    </w:t>
      </w:r>
      <w:r>
        <w:t xml:space="preserve">   health    </w:t>
      </w:r>
      <w:r>
        <w:t xml:space="preserve">   investigate    </w:t>
      </w:r>
      <w:r>
        <w:t xml:space="preserve">   learn    </w:t>
      </w:r>
      <w:r>
        <w:t xml:space="preserve">   math    </w:t>
      </w:r>
      <w:r>
        <w:t xml:space="preserve">   physical    </w:t>
      </w:r>
      <w:r>
        <w:t xml:space="preserve">   science    </w:t>
      </w:r>
      <w:r>
        <w:t xml:space="preserve">   social studies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your self</dc:title>
  <dcterms:created xsi:type="dcterms:W3CDTF">2021-10-11T03:14:51Z</dcterms:created>
  <dcterms:modified xsi:type="dcterms:W3CDTF">2021-10-11T03:14:51Z</dcterms:modified>
</cp:coreProperties>
</file>