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Challenger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Appreciative    </w:t>
      </w:r>
      <w:r>
        <w:t xml:space="preserve">   Birthday    </w:t>
      </w:r>
      <w:r>
        <w:t xml:space="preserve">   China    </w:t>
      </w:r>
      <w:r>
        <w:t xml:space="preserve">   Clubhouse    </w:t>
      </w:r>
      <w:r>
        <w:t xml:space="preserve">   December    </w:t>
      </w:r>
      <w:r>
        <w:t xml:space="preserve">   Define    </w:t>
      </w:r>
      <w:r>
        <w:t xml:space="preserve">   Distinctions    </w:t>
      </w:r>
      <w:r>
        <w:t xml:space="preserve">   Easter    </w:t>
      </w:r>
      <w:r>
        <w:t xml:space="preserve">   Enrichment    </w:t>
      </w:r>
      <w:r>
        <w:t xml:space="preserve">   Estonian     </w:t>
      </w:r>
      <w:r>
        <w:t xml:space="preserve">   Europe    </w:t>
      </w:r>
      <w:r>
        <w:t xml:space="preserve">   Finnish    </w:t>
      </w:r>
      <w:r>
        <w:t xml:space="preserve">   Fruits    </w:t>
      </w:r>
      <w:r>
        <w:t xml:space="preserve">   Function    </w:t>
      </w:r>
      <w:r>
        <w:t xml:space="preserve">   German    </w:t>
      </w:r>
      <w:r>
        <w:t xml:space="preserve">   Halloween    </w:t>
      </w:r>
      <w:r>
        <w:t xml:space="preserve">   Happiness    </w:t>
      </w:r>
      <w:r>
        <w:t xml:space="preserve">   Happy    </w:t>
      </w:r>
      <w:r>
        <w:t xml:space="preserve">   Kind    </w:t>
      </w:r>
      <w:r>
        <w:t xml:space="preserve">   Liechtenstein    </w:t>
      </w:r>
      <w:r>
        <w:t xml:space="preserve">   Mississippi    </w:t>
      </w:r>
      <w:r>
        <w:t xml:space="preserve">   Movie    </w:t>
      </w:r>
      <w:r>
        <w:t xml:space="preserve">   Norwegian    </w:t>
      </w:r>
      <w:r>
        <w:t xml:space="preserve">   November    </w:t>
      </w:r>
      <w:r>
        <w:t xml:space="preserve">   October    </w:t>
      </w:r>
      <w:r>
        <w:t xml:space="preserve">   Opportunity    </w:t>
      </w:r>
      <w:r>
        <w:t xml:space="preserve">   Responsibility    </w:t>
      </w:r>
      <w:r>
        <w:t xml:space="preserve">   Sad    </w:t>
      </w:r>
      <w:r>
        <w:t xml:space="preserve">   Sadness    </w:t>
      </w:r>
      <w:r>
        <w:t xml:space="preserve">   September    </w:t>
      </w:r>
      <w:r>
        <w:t xml:space="preserve">   St. Peter's    </w:t>
      </w:r>
      <w:r>
        <w:t xml:space="preserve">   Staff    </w:t>
      </w:r>
      <w:r>
        <w:t xml:space="preserve">   Thanksgiving    </w:t>
      </w:r>
      <w:r>
        <w:t xml:space="preserve">   That    </w:t>
      </w:r>
      <w:r>
        <w:t xml:space="preserve">   Tokyo    </w:t>
      </w:r>
      <w:r>
        <w:t xml:space="preserve">   Transforming    </w:t>
      </w:r>
      <w:r>
        <w:t xml:space="preserve">   Understandable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Challenger Word Search</dc:title>
  <dcterms:created xsi:type="dcterms:W3CDTF">2021-10-11T03:13:51Z</dcterms:created>
  <dcterms:modified xsi:type="dcterms:W3CDTF">2021-10-11T03:13:51Z</dcterms:modified>
</cp:coreProperties>
</file>