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Challenger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addictions    </w:t>
      </w:r>
      <w:r>
        <w:t xml:space="preserve">   angel house    </w:t>
      </w:r>
      <w:r>
        <w:t xml:space="preserve">   anger    </w:t>
      </w:r>
      <w:r>
        <w:t xml:space="preserve">   arch    </w:t>
      </w:r>
      <w:r>
        <w:t xml:space="preserve">   attitude    </w:t>
      </w:r>
      <w:r>
        <w:t xml:space="preserve">   backpack    </w:t>
      </w:r>
      <w:r>
        <w:t xml:space="preserve">   beans    </w:t>
      </w:r>
      <w:r>
        <w:t xml:space="preserve">   blankets    </w:t>
      </w:r>
      <w:r>
        <w:t xml:space="preserve">   broke    </w:t>
      </w:r>
      <w:r>
        <w:t xml:space="preserve">   caritas    </w:t>
      </w:r>
      <w:r>
        <w:t xml:space="preserve">   case worker    </w:t>
      </w:r>
      <w:r>
        <w:t xml:space="preserve">   challenger    </w:t>
      </w:r>
      <w:r>
        <w:t xml:space="preserve">   churches    </w:t>
      </w:r>
      <w:r>
        <w:t xml:space="preserve">   cub    </w:t>
      </w:r>
      <w:r>
        <w:t xml:space="preserve">   disabilities    </w:t>
      </w:r>
      <w:r>
        <w:t xml:space="preserve">   disease    </w:t>
      </w:r>
      <w:r>
        <w:t xml:space="preserve">   harassment    </w:t>
      </w:r>
      <w:r>
        <w:t xml:space="preserve">   homelessness    </w:t>
      </w:r>
      <w:r>
        <w:t xml:space="preserve">   hot chocolate    </w:t>
      </w:r>
      <w:r>
        <w:t xml:space="preserve">   hot coffee    </w:t>
      </w:r>
      <w:r>
        <w:t xml:space="preserve">   hungry    </w:t>
      </w:r>
      <w:r>
        <w:t xml:space="preserve">   lemonade    </w:t>
      </w:r>
      <w:r>
        <w:t xml:space="preserve">   loaves and fishes    </w:t>
      </w:r>
      <w:r>
        <w:t xml:space="preserve">   mental health    </w:t>
      </w:r>
      <w:r>
        <w:t xml:space="preserve">   no sit no lie    </w:t>
      </w:r>
      <w:r>
        <w:t xml:space="preserve">   outcast    </w:t>
      </w:r>
      <w:r>
        <w:t xml:space="preserve">   panhandling    </w:t>
      </w:r>
      <w:r>
        <w:t xml:space="preserve">   parks    </w:t>
      </w:r>
      <w:r>
        <w:t xml:space="preserve">   police    </w:t>
      </w:r>
      <w:r>
        <w:t xml:space="preserve">   salvation army    </w:t>
      </w:r>
      <w:r>
        <w:t xml:space="preserve">   sandwiches    </w:t>
      </w:r>
      <w:r>
        <w:t xml:space="preserve">   sickness    </w:t>
      </w:r>
      <w:r>
        <w:t xml:space="preserve">   sleeping bag    </w:t>
      </w:r>
      <w:r>
        <w:t xml:space="preserve">   smelly    </w:t>
      </w:r>
      <w:r>
        <w:t xml:space="preserve">   starve and arrest    </w:t>
      </w:r>
      <w:r>
        <w:t xml:space="preserve">   tarps    </w:t>
      </w:r>
      <w:r>
        <w:t xml:space="preserve">   tents    </w:t>
      </w:r>
      <w:r>
        <w:t xml:space="preserve">   tote bag    </w:t>
      </w:r>
      <w:r>
        <w:t xml:space="preserve">   trinity center    </w:t>
      </w:r>
      <w:r>
        <w:t xml:space="preserve">   unemployment    </w:t>
      </w:r>
      <w:r>
        <w:t xml:space="preserve">   wet and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Challenger word search 1</dc:title>
  <dcterms:created xsi:type="dcterms:W3CDTF">2021-10-11T03:13:46Z</dcterms:created>
  <dcterms:modified xsi:type="dcterms:W3CDTF">2021-10-11T03:13:46Z</dcterms:modified>
</cp:coreProperties>
</file>