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Challenges Faced By Immigrants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New home    </w:t>
      </w:r>
      <w:r>
        <w:t xml:space="preserve">   Living in fear    </w:t>
      </w:r>
      <w:r>
        <w:t xml:space="preserve">   Musilm    </w:t>
      </w:r>
      <w:r>
        <w:t xml:space="preserve">   Latin america    </w:t>
      </w:r>
      <w:r>
        <w:t xml:space="preserve">   Mexico    </w:t>
      </w:r>
      <w:r>
        <w:t xml:space="preserve">   Need of money    </w:t>
      </w:r>
      <w:r>
        <w:t xml:space="preserve">   Missing family    </w:t>
      </w:r>
      <w:r>
        <w:t xml:space="preserve">   discrimination    </w:t>
      </w:r>
      <w:r>
        <w:t xml:space="preserve">   Missing homeland    </w:t>
      </w:r>
      <w:r>
        <w:t xml:space="preserve">   School    </w:t>
      </w:r>
      <w:r>
        <w:t xml:space="preserve">   Food    </w:t>
      </w:r>
      <w:r>
        <w:t xml:space="preserve">   Religion    </w:t>
      </w:r>
      <w:r>
        <w:t xml:space="preserve">   Culture    </w:t>
      </w:r>
      <w:r>
        <w:t xml:space="preserve">   Border Cross    </w:t>
      </w:r>
      <w:r>
        <w:t xml:space="preserve">   La Bestia    </w:t>
      </w:r>
      <w:r>
        <w:t xml:space="preserve">   Deportation    </w:t>
      </w:r>
      <w:r>
        <w:t xml:space="preserve">   Bullying    </w:t>
      </w:r>
      <w:r>
        <w:t xml:space="preserve">   ICE    </w:t>
      </w:r>
      <w:r>
        <w:t xml:space="preserve">   Racism    </w:t>
      </w:r>
      <w:r>
        <w:t xml:space="preserve">   Learning the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Challenges Faced By Immigrants</dc:title>
  <dcterms:created xsi:type="dcterms:W3CDTF">2021-10-11T03:13:57Z</dcterms:created>
  <dcterms:modified xsi:type="dcterms:W3CDTF">2021-10-11T03:13:57Z</dcterms:modified>
</cp:coreProperties>
</file>