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Challenges, Opportunities and Contributions of the 19th Century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Invented the light bulb.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Great Plains tribe followed the roaming herds of buffalo.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.Invented the telephone. Alexander ______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More than __ millions immigrants came to the United States between 1880 and 1920.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George Washington Carver taught new farming methods and created new products out of.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Country people immigrated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animal used as a resource for clothing and food. They used the bones for tools and the skin for shelter.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moved to a new country to live permanently.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have immigrated to the United States finding 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Immigrants who enteredNew York Harbor were greeted by.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people who first lived in the Americas before the Europeans arrived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.One of the most known American Indian tribe.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Land set aside for Native Americans.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1862, Congress passed the _________ Act, which opened the Great Plains to settlers by giving 160 acres to anyone willing to farm the land for five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Gateway for immigrants entering the United States from Atlantic.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Iroquois lived in ___________ houses.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tall wooden carving made by American Indians.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early 1800's about __ languages were 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important crop for the Native Americans was _____, which is corn.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Made with wood poles tied together and wrapped in buffalo skin. Used instead of longhouses because the tribes were nomadic.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Challenges, Opportunities and Contributions of the 19th Century </dc:title>
  <dcterms:created xsi:type="dcterms:W3CDTF">2021-10-11T03:13:48Z</dcterms:created>
  <dcterms:modified xsi:type="dcterms:W3CDTF">2021-10-11T03:13:48Z</dcterms:modified>
</cp:coreProperties>
</file>