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Cathedral where Thomas Becket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killed thounds of people at the time of the peasants revolt?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tax upset the peasants?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King who the barons were unhappy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peasants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King who was overheard saying he wanted to be rid of Thomas Becket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William Wallace and the barons led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bridge where William Wallace defeated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settlement and rules following the barons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English had over William Wallace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where William Wallace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excommunicated king John?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Unit</dc:title>
  <dcterms:created xsi:type="dcterms:W3CDTF">2021-10-11T03:13:30Z</dcterms:created>
  <dcterms:modified xsi:type="dcterms:W3CDTF">2021-10-11T03:13:30Z</dcterms:modified>
</cp:coreProperties>
</file>