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in improving agricultural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made of organic substances that come from plant and animal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breeding genetically dissimilar plants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soil is predominantly suitable for which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water pressure present within the plant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used to control insects and pests?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uses earthworms to decompose biodegradable waste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plant does not undergo transpiration?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essential thing for survival?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undesirable plants that grow along with our crops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most economic way of irrigation to water individual plants?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in improving agricultural production</dc:title>
  <dcterms:created xsi:type="dcterms:W3CDTF">2021-10-11T03:14:06Z</dcterms:created>
  <dcterms:modified xsi:type="dcterms:W3CDTF">2021-10-11T03:14:06Z</dcterms:modified>
</cp:coreProperties>
</file>