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Challenges in the late 1800's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paper currency made legal tender by a fiat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battle that U.S. troops attack and kill over 150 women and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or become American, assimilate to the customs and institutions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moving a herd of cattle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farming to break up tough soil without soil getting stuck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train route across the United States,from east to west meeting Utah,  finished in 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of congress  that made public lands in the West available to settlers without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mechanical, semi-automated device that harvests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former slaves that led southern part of the U.s.  moving west.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Americanization of 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Indians wiped out, and it marked the end of the Indian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tract of public land set apart for a special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absorbing information,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in which public offices with their emoluments and advantages are at the disposal of the victorious party for its own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third-party movement that sprang up in the 1890s and drew support especially from disgruntled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wire or strand of wires having small pieces of sharply pointed wire, used for fencing in livestock, keeping out trespassers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Challenges in the late 1800's</dc:title>
  <dcterms:created xsi:type="dcterms:W3CDTF">2021-10-11T03:13:13Z</dcterms:created>
  <dcterms:modified xsi:type="dcterms:W3CDTF">2021-10-11T03:13:13Z</dcterms:modified>
</cp:coreProperties>
</file>