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Challenges in the late 1800s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become American in character; assimilate to the customs and institutions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African Americans who migrated from states along the Mississippi River to Kansas in the late nineteenth centur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tract of public land set apart for a special purpose, as for the use of an Indian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wire or strand of wires having small pieces of sharply pointed wire twisted around it at short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paper currency made legal tender by a fiat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semi-automated device that harvests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 act of Congress (1862) that made public lands in the West available to settlers without payment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ranscontinental railroad definition. A train route across the United States, finished in 1869. It was the project of two railroad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controversial surprise attack upon a surrendered, partially disarmed Cheyenne Indian camp in southeastern Colorado Territory by a force of about 675 U.S. 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adapting or adjusting to the culture of a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or practice in which public offices with their emoluments and advantages are at the disposal of the victorious party for its own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political philosophy of the People's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a major economic activity in the 19th-century American West, particularly between 1866 and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on the Pine Ridge Indian Reservation in southwestern South Dakota,was the site of two conflicts between North American Indians and representatives of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farming to break up tough soil without soil getting stuck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federal law intended to turn Native Americans into farmers and landowners by providing cooperating families with 160 acres of reservation land for farming or 320 acres for grazing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in the late 1800s</dc:title>
  <dcterms:created xsi:type="dcterms:W3CDTF">2021-10-11T03:13:18Z</dcterms:created>
  <dcterms:modified xsi:type="dcterms:W3CDTF">2021-10-11T03:13:18Z</dcterms:modified>
</cp:coreProperties>
</file>