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that Maori faced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Wooden pounder for pounding fern root on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stone pounder for pounding flax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Polynesian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of exchanging gifts, instead of buying or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type of animal or specie in New Zealand, at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hooks made from bone, wood, shell and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 used a lot to make tools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anchor made from large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Polynesian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flightless bird, hunted to extinction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that Maori faced</dc:title>
  <dcterms:created xsi:type="dcterms:W3CDTF">2021-10-11T03:13:55Z</dcterms:created>
  <dcterms:modified xsi:type="dcterms:W3CDTF">2021-10-11T03:13:55Z</dcterms:modified>
</cp:coreProperties>
</file>