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Challenges to the Catholic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 of ________, title given to the eldest son of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string of beads to help Catholics follow a sequence of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an abbey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Declaring that something is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people think he framed the Gunpowder plotters, Robert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Henry VIII's first wife, _______ of Aragon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Guido or 'Guy' _________, first person arrested for Gunpowder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Sold by priests to spend less time in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appointed to rule while a monarch is abroad, ill or too young.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the wine and bread during Communion are the actual blood and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family of rulers that came after the Tudors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Gunpowder Plot, Robert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wrote the '95 Theses'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plots to kill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dissolution of the ____________, Henry VIII's plan for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disagrees with the teachings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________, the fleet of ships that wanted to attack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Lady Jane _____, Queen for 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Anne ________, Henry VIII's second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 to the Catholic Church</dc:title>
  <dcterms:created xsi:type="dcterms:W3CDTF">2021-10-11T03:14:43Z</dcterms:created>
  <dcterms:modified xsi:type="dcterms:W3CDTF">2021-10-11T03:14:43Z</dcterms:modified>
</cp:coreProperties>
</file>