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Challenging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Buoyant    </w:t>
      </w:r>
      <w:r>
        <w:t xml:space="preserve">   Voyage    </w:t>
      </w:r>
      <w:r>
        <w:t xml:space="preserve">   Loyalty    </w:t>
      </w:r>
      <w:r>
        <w:t xml:space="preserve">   Empty    </w:t>
      </w:r>
      <w:r>
        <w:t xml:space="preserve">   Destroy    </w:t>
      </w:r>
      <w:r>
        <w:t xml:space="preserve">   Alloy    </w:t>
      </w:r>
      <w:r>
        <w:t xml:space="preserve">   Viewpoint    </w:t>
      </w:r>
      <w:r>
        <w:t xml:space="preserve">   Typhoid    </w:t>
      </w:r>
      <w:r>
        <w:t xml:space="preserve">   Tabloid    </w:t>
      </w:r>
      <w:r>
        <w:t xml:space="preserve">   Rejoice    </w:t>
      </w:r>
      <w:r>
        <w:t xml:space="preserve">   Moisture    </w:t>
      </w:r>
      <w:r>
        <w:t xml:space="preserve">   Invoice    </w:t>
      </w:r>
      <w:r>
        <w:t xml:space="preserve">   Disjoint    </w:t>
      </w:r>
      <w:r>
        <w:t xml:space="preserve">   Boisterous    </w:t>
      </w:r>
      <w:r>
        <w:t xml:space="preserve">   Avoidance    </w:t>
      </w:r>
      <w:r>
        <w:t xml:space="preserve">   Asteroid    </w:t>
      </w:r>
      <w:r>
        <w:t xml:space="preserve">   Appoint    </w:t>
      </w:r>
      <w:r>
        <w:t xml:space="preserve">   Anoint    </w:t>
      </w:r>
      <w:r>
        <w:t xml:space="preserve">   Adjoint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Challenging</dc:title>
  <dcterms:created xsi:type="dcterms:W3CDTF">2021-10-11T03:14:23Z</dcterms:created>
  <dcterms:modified xsi:type="dcterms:W3CDTF">2021-10-11T03:14:23Z</dcterms:modified>
</cp:coreProperties>
</file>