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Challenging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RECORDING    </w:t>
      </w:r>
      <w:r>
        <w:t xml:space="preserve">   REPOTING    </w:t>
      </w:r>
      <w:r>
        <w:t xml:space="preserve">   DEMENTIA    </w:t>
      </w:r>
      <w:r>
        <w:t xml:space="preserve">   RETREAT    </w:t>
      </w:r>
      <w:r>
        <w:t xml:space="preserve">   KINDNESS    </w:t>
      </w:r>
      <w:r>
        <w:t xml:space="preserve">   EMPATHY    </w:t>
      </w:r>
      <w:r>
        <w:t xml:space="preserve">   COMMUNICATION    </w:t>
      </w:r>
      <w:r>
        <w:t xml:space="preserve">   SHOUTING    </w:t>
      </w:r>
      <w:r>
        <w:t xml:space="preserve">   COOPERATION    </w:t>
      </w:r>
      <w:r>
        <w:t xml:space="preserve">   MENTAL HEALTH    </w:t>
      </w:r>
      <w:r>
        <w:t xml:space="preserve">   DOLS    </w:t>
      </w:r>
      <w:r>
        <w:t xml:space="preserve">   PATIENCE    </w:t>
      </w:r>
      <w:r>
        <w:t xml:space="preserve">   MISUNDERSTANDING    </w:t>
      </w:r>
      <w:r>
        <w:t xml:space="preserve">   FEAR    </w:t>
      </w:r>
      <w:r>
        <w:t xml:space="preserve">   ANGER    </w:t>
      </w:r>
      <w:r>
        <w:t xml:space="preserve">   FRUSTRATION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Behaviour</dc:title>
  <dcterms:created xsi:type="dcterms:W3CDTF">2021-10-11T03:14:20Z</dcterms:created>
  <dcterms:modified xsi:type="dcterms:W3CDTF">2021-10-11T03:14:20Z</dcterms:modified>
</cp:coreProperties>
</file>