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Challenging Situations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stage 3 of the grief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feeling of sadness is a _____________________ symptom of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Crisis is caused by the _________________ to an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 diet - you feel stronger and better to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feeling sad and unhappy all the time you should speak to a Doctor or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helps to __________________ negative energy.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Results from an event that is emotionally painful.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appetite or weight is a physiological symptom of _________________ depression.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Failing an exam or not meeting your expectations can is classed as "_______________ deaths."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a traumatic experience, you feel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Situations</dc:title>
  <dcterms:created xsi:type="dcterms:W3CDTF">2021-10-11T03:14:08Z</dcterms:created>
  <dcterms:modified xsi:type="dcterms:W3CDTF">2021-10-11T03:14:08Z</dcterms:modified>
</cp:coreProperties>
</file>