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Challenging Vocabulary from Lock and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inward feeling rather than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Patrick Star is quite _______ from eating so many Krabby Patties.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divide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many siblings often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blind for your windows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 my daily chores in a _________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clothing, accessories, equipment,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so __________. How do you not notice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comply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was hopelessly and ___________ in love with him."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Vocabulary from Lock and Key</dc:title>
  <dcterms:created xsi:type="dcterms:W3CDTF">2021-10-11T03:13:27Z</dcterms:created>
  <dcterms:modified xsi:type="dcterms:W3CDTF">2021-10-11T03:13:27Z</dcterms:modified>
</cp:coreProperties>
</file>