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Challenging Word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individually separate and distinct.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deliberately annoy or taunt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is a contraction of “it is” or “it has.”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brief burst of bright flame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or instinctive aptitude or ability for doing something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and other office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intentionally unobtrusive.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interested in or concerned about something or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which is a result of an action or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or associated with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quote (a passage, book, or author) as evidence for or justification of an argument or statement,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influenced by considerations of personal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an effect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 the wings in an attempt to escape from the perch.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likely to be wrongly perceived or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introduce the second element in a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of ground on which a town, building, or monument is constructed.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Word Pairs</dc:title>
  <dcterms:created xsi:type="dcterms:W3CDTF">2021-10-11T03:14:53Z</dcterms:created>
  <dcterms:modified xsi:type="dcterms:W3CDTF">2021-10-11T03:14:53Z</dcterms:modified>
</cp:coreProperties>
</file>