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cotton cloth usually with color or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weight use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empty or deserted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case for a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joints are awkwardly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(Archaic or poetic)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run down ,low rental building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nervous exhaustion or confused agitation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tantrum or fit of rage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hissing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thinly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homeless urchin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stare at someone romantically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or move reluctantly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awkwardly tall or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scared with a round innocent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entangled or complicated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 or 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enclosed in a surrounding of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piling up bit by 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Words</dc:title>
  <dcterms:created xsi:type="dcterms:W3CDTF">2021-10-11T03:13:46Z</dcterms:created>
  <dcterms:modified xsi:type="dcterms:W3CDTF">2021-10-11T03:13:46Z</dcterms:modified>
</cp:coreProperties>
</file>