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Challenging word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quote (a passage, book, or author) as evidence for or justification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an effect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skill to make good use of something (uniquely attractive quality)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beat the wings in an attempt to escape from the perch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 does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that time/after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individually separate and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influenced by considerations of personal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expression designed to call something to mind w/o mentioning it explicitly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change/consequence of an action or other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prepare (a hook, trap, net, or fishing area) with bait to entice fish or animals as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intentionally unobtrusive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brief burst of bright flame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non-interested in or concerned about something/someone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and other office materials (paper, pencils, post-its)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likely to be wrongly perceived/interrupted by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belonging/associated with a thing/animal/person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is/it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introduces second element in a comparison/expressions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Challenging word pairs</dc:title>
  <dcterms:created xsi:type="dcterms:W3CDTF">2021-10-11T03:14:51Z</dcterms:created>
  <dcterms:modified xsi:type="dcterms:W3CDTF">2021-10-11T03:14:51Z</dcterms:modified>
</cp:coreProperties>
</file>