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Challenging words in English</w:t>
      </w:r>
    </w:p>
    <w:p>
      <w:pPr>
        <w:pStyle w:val="Questions"/>
      </w:pPr>
      <w:r>
        <w:t xml:space="preserve">1. DGMSCEOAKB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ASHULBF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ABTEALIVMN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STLINI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LNIGEEGNT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ENCUSNAI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OGPTNNAI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TOSBEIRY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EAILCOUNVUQ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YZRPEH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words in English</dc:title>
  <dcterms:created xsi:type="dcterms:W3CDTF">2021-10-11T03:14:02Z</dcterms:created>
  <dcterms:modified xsi:type="dcterms:W3CDTF">2021-10-11T03:14:02Z</dcterms:modified>
</cp:coreProperties>
</file>