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Chamber Of Secrets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polyjuice    </w:t>
      </w:r>
      <w:r>
        <w:t xml:space="preserve">   serpent    </w:t>
      </w:r>
      <w:r>
        <w:t xml:space="preserve">   basilisk    </w:t>
      </w:r>
      <w:r>
        <w:t xml:space="preserve">   gryffindor    </w:t>
      </w:r>
      <w:r>
        <w:t xml:space="preserve">   quidditch    </w:t>
      </w:r>
      <w:r>
        <w:t xml:space="preserve">   mandrkes    </w:t>
      </w:r>
      <w:r>
        <w:t xml:space="preserve">   phoenix    </w:t>
      </w:r>
      <w:r>
        <w:t xml:space="preserve">   heir    </w:t>
      </w:r>
      <w:r>
        <w:t xml:space="preserve">   muggle    </w:t>
      </w:r>
      <w:r>
        <w:t xml:space="preserve">   parseltongue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Secrets Wordsearch</dc:title>
  <dcterms:created xsi:type="dcterms:W3CDTF">2021-10-11T03:14:04Z</dcterms:created>
  <dcterms:modified xsi:type="dcterms:W3CDTF">2021-10-11T03:14:04Z</dcterms:modified>
</cp:coreProperties>
</file>