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Chamber of Secrets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wand    </w:t>
      </w:r>
      <w:r>
        <w:t xml:space="preserve">   Parsiltongue    </w:t>
      </w:r>
      <w:r>
        <w:t xml:space="preserve">   Hagrid    </w:t>
      </w:r>
      <w:r>
        <w:t xml:space="preserve">   pixies    </w:t>
      </w:r>
      <w:r>
        <w:t xml:space="preserve">   GlidoryLockhart    </w:t>
      </w:r>
      <w:r>
        <w:t xml:space="preserve">   Malfoy    </w:t>
      </w:r>
      <w:r>
        <w:t xml:space="preserve">   Myrtles bathroom    </w:t>
      </w:r>
      <w:r>
        <w:t xml:space="preserve">   Hogwarts    </w:t>
      </w:r>
      <w:r>
        <w:t xml:space="preserve">   Voldimort    </w:t>
      </w:r>
      <w:r>
        <w:t xml:space="preserve">   Tom Riddle    </w:t>
      </w:r>
      <w:r>
        <w:t xml:space="preserve">   Chamber of secrets    </w:t>
      </w:r>
      <w:r>
        <w:t xml:space="preserve">   Ron    </w:t>
      </w:r>
      <w:r>
        <w:t xml:space="preserve">   Hermione    </w:t>
      </w:r>
      <w:r>
        <w:t xml:space="preserve">   Basilisk    </w:t>
      </w:r>
      <w:r>
        <w:t xml:space="preserve">   Harry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Chamber of Secrets </dc:title>
  <dcterms:created xsi:type="dcterms:W3CDTF">2021-10-11T03:14:30Z</dcterms:created>
  <dcterms:modified xsi:type="dcterms:W3CDTF">2021-10-11T03:14:30Z</dcterms:modified>
</cp:coreProperties>
</file>