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harry use to destroy the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petrifying the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when the chamber was opened?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ron and harry crash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potion was used to sneak in Slytherin common room?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taken into the chamber?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Defense against dark arts professor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Voldemort's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saved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 pulled what out of the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framed for the murder of a student?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ron and harry have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harry get to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spell did Lockhart try to use on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Voldemort's first horcrux?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Chamber of Secrets</dc:title>
  <dcterms:created xsi:type="dcterms:W3CDTF">2021-10-11T03:14:32Z</dcterms:created>
  <dcterms:modified xsi:type="dcterms:W3CDTF">2021-10-11T03:14:32Z</dcterms:modified>
</cp:coreProperties>
</file>