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TRAIN    </w:t>
      </w:r>
      <w:r>
        <w:t xml:space="preserve">   FREED    </w:t>
      </w:r>
      <w:r>
        <w:t xml:space="preserve">   SORTING HAT    </w:t>
      </w:r>
      <w:r>
        <w:t xml:space="preserve">   GINNY    </w:t>
      </w:r>
      <w:r>
        <w:t xml:space="preserve">   VOLDEMORT    </w:t>
      </w:r>
      <w:r>
        <w:t xml:space="preserve">   MOANING MYRTLE    </w:t>
      </w:r>
      <w:r>
        <w:t xml:space="preserve">   PETRIFIED    </w:t>
      </w:r>
      <w:r>
        <w:t xml:space="preserve">   DOBBY    </w:t>
      </w:r>
      <w:r>
        <w:t xml:space="preserve">   HERMIONE    </w:t>
      </w:r>
      <w:r>
        <w:t xml:space="preserve">   PORTAL    </w:t>
      </w:r>
      <w:r>
        <w:t xml:space="preserve">   GIRLS BATHROOM    </w:t>
      </w:r>
      <w:r>
        <w:t xml:space="preserve">   CAR    </w:t>
      </w:r>
      <w:r>
        <w:t xml:space="preserve">   SNAKE    </w:t>
      </w:r>
      <w:r>
        <w:t xml:space="preserve">   POTIONS    </w:t>
      </w:r>
      <w:r>
        <w:t xml:space="preserve">   HARRY POTTER    </w:t>
      </w:r>
      <w:r>
        <w:t xml:space="preserve">   DIARY    </w:t>
      </w:r>
      <w:r>
        <w:t xml:space="preserve">   TOM RIDDLE    </w:t>
      </w:r>
      <w:r>
        <w:t xml:space="preserve">   CHAMBER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Chamber of Secrets</dc:title>
  <dcterms:created xsi:type="dcterms:W3CDTF">2021-10-11T03:13:34Z</dcterms:created>
  <dcterms:modified xsi:type="dcterms:W3CDTF">2021-10-11T03:13:34Z</dcterms:modified>
</cp:coreProperties>
</file>