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Chameleon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crystals are located below the _______________!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can a chameleon grow up to (maximum)?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topic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the 70% of Chameleons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species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animals are chameleons?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does a average living chameleon live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does a chameleon change when its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chameleon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 are below the iridophores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does a chameleon change when its 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Chameleons neutral colour?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Chameleon Crossword</dc:title>
  <dcterms:created xsi:type="dcterms:W3CDTF">2021-10-11T03:14:37Z</dcterms:created>
  <dcterms:modified xsi:type="dcterms:W3CDTF">2021-10-11T03:14:37Z</dcterms:modified>
</cp:coreProperties>
</file>