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Chameleons: Search for verbs!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Adaptations help chameleons...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extra-long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stretches its skin when it is....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nanocrystals are close together when a chameleon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 male ___ the smaller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large panther chameleon...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tongue...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chameleon ___ while clinging to a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mitten-like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striped, green skin...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scientists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..on a crunchy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melanin moves up... a chameleon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skin ___ to orange and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Chameleons feet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chameleon ___ another male...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chameleons (males) ___ at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Blending in with the environment ___ chameleons hide.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smaller male ___ away...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flexible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Color changing skin ___ messages.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Chameleons: Search for verbs!</dc:title>
  <dcterms:created xsi:type="dcterms:W3CDTF">2021-10-11T03:13:18Z</dcterms:created>
  <dcterms:modified xsi:type="dcterms:W3CDTF">2021-10-11T03:13:18Z</dcterms:modified>
</cp:coreProperties>
</file>