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Champagne Pol Roger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White Foil    </w:t>
      </w:r>
      <w:r>
        <w:t xml:space="preserve">   Blanc de Blancs    </w:t>
      </w:r>
      <w:r>
        <w:t xml:space="preserve">   Rosé    </w:t>
      </w:r>
      <w:r>
        <w:t xml:space="preserve">   Pure    </w:t>
      </w:r>
      <w:r>
        <w:t xml:space="preserve">   Rich    </w:t>
      </w:r>
      <w:r>
        <w:t xml:space="preserve">   Riddling    </w:t>
      </w:r>
      <w:r>
        <w:t xml:space="preserve">   Pinot Meunier    </w:t>
      </w:r>
      <w:r>
        <w:t xml:space="preserve">   Mousse    </w:t>
      </w:r>
      <w:r>
        <w:t xml:space="preserve">   Pinot Noir    </w:t>
      </w:r>
      <w:r>
        <w:t xml:space="preserve">   Chardonnay    </w:t>
      </w:r>
      <w:r>
        <w:t xml:space="preserve">   Epernay    </w:t>
      </w:r>
      <w:r>
        <w:t xml:space="preserve">   Pol Roger    </w:t>
      </w:r>
      <w:r>
        <w:t xml:space="preserve">   Sparkling    </w:t>
      </w:r>
      <w:r>
        <w:t xml:space="preserve">   Fermentation    </w:t>
      </w:r>
      <w:r>
        <w:t xml:space="preserve">   Cuvée    </w:t>
      </w:r>
      <w:r>
        <w:t xml:space="preserve">   Churchill    </w:t>
      </w:r>
      <w:r>
        <w:t xml:space="preserve">   Bubbles    </w:t>
      </w:r>
      <w:r>
        <w:t xml:space="preserve">   Lees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Champagne Pol Roger</dc:title>
  <dcterms:created xsi:type="dcterms:W3CDTF">2021-10-11T03:14:16Z</dcterms:created>
  <dcterms:modified xsi:type="dcterms:W3CDTF">2021-10-11T03:14:16Z</dcterms:modified>
</cp:coreProperties>
</file>