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Champion Challenge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maximum amount of force that a muscle can exert against some form of resistance in a single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spiritual discipline based on an extremely subtle science, which focuses on bringing harmony between mind and body,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action of both heart and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exercise that trains muscles to produce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high-intensity physical training with very short periods of extremely demanding activity are alternated with shorter periods of rest,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 Challenge Puzzle</dc:title>
  <dcterms:created xsi:type="dcterms:W3CDTF">2021-10-11T03:14:53Z</dcterms:created>
  <dcterms:modified xsi:type="dcterms:W3CDTF">2021-10-11T03:14:53Z</dcterms:modified>
</cp:coreProperties>
</file>