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Champion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Evacuation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Murderer of Metias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Thomas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Tess used to work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and Eden's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helped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 Crossword </dc:title>
  <dcterms:created xsi:type="dcterms:W3CDTF">2021-10-11T03:13:27Z</dcterms:created>
  <dcterms:modified xsi:type="dcterms:W3CDTF">2021-10-11T03:13:27Z</dcterms:modified>
</cp:coreProperties>
</file>