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Champion of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Champion    </w:t>
      </w:r>
      <w:r>
        <w:t xml:space="preserve">   Commited    </w:t>
      </w:r>
      <w:r>
        <w:t xml:space="preserve">   Compassionate    </w:t>
      </w:r>
      <w:r>
        <w:t xml:space="preserve">   Consistent    </w:t>
      </w:r>
      <w:r>
        <w:t xml:space="preserve">   Courageous    </w:t>
      </w:r>
      <w:r>
        <w:t xml:space="preserve">   Creative    </w:t>
      </w:r>
      <w:r>
        <w:t xml:space="preserve">   Dedicated    </w:t>
      </w:r>
      <w:r>
        <w:t xml:space="preserve">   Dependable    </w:t>
      </w:r>
      <w:r>
        <w:t xml:space="preserve">   Driven    </w:t>
      </w:r>
      <w:r>
        <w:t xml:space="preserve">   Efficient    </w:t>
      </w:r>
      <w:r>
        <w:t xml:space="preserve">   Endurance    </w:t>
      </w:r>
      <w:r>
        <w:t xml:space="preserve">   Ethical    </w:t>
      </w:r>
      <w:r>
        <w:t xml:space="preserve">   Hard Working    </w:t>
      </w:r>
      <w:r>
        <w:t xml:space="preserve">   Humility    </w:t>
      </w:r>
      <w:r>
        <w:t xml:space="preserve">   Independent Thinker    </w:t>
      </w:r>
      <w:r>
        <w:t xml:space="preserve">   Introspective    </w:t>
      </w:r>
      <w:r>
        <w:t xml:space="preserve">   Leader    </w:t>
      </w:r>
      <w:r>
        <w:t xml:space="preserve">   Mindful    </w:t>
      </w:r>
      <w:r>
        <w:t xml:space="preserve">   Motivated    </w:t>
      </w:r>
      <w:r>
        <w:t xml:space="preserve">   Optimistic    </w:t>
      </w:r>
      <w:r>
        <w:t xml:space="preserve">   Outstanding    </w:t>
      </w:r>
      <w:r>
        <w:t xml:space="preserve">   Passionate    </w:t>
      </w:r>
      <w:r>
        <w:t xml:space="preserve">   Patient    </w:t>
      </w:r>
      <w:r>
        <w:t xml:space="preserve">   Perseveres    </w:t>
      </w:r>
      <w:r>
        <w:t xml:space="preserve">   Proactive    </w:t>
      </w:r>
      <w:r>
        <w:t xml:space="preserve">   Purpose Driven    </w:t>
      </w:r>
      <w:r>
        <w:t xml:space="preserve">   Purposeful    </w:t>
      </w:r>
      <w:r>
        <w:t xml:space="preserve">   Resilient    </w:t>
      </w:r>
      <w:r>
        <w:t xml:space="preserve">   Respectful    </w:t>
      </w:r>
      <w:r>
        <w:t xml:space="preserve">   Responsible    </w:t>
      </w:r>
      <w:r>
        <w:t xml:space="preserve">   Rises to the Occasion    </w:t>
      </w:r>
      <w:r>
        <w:t xml:space="preserve">   Self Disciplined    </w:t>
      </w:r>
      <w:r>
        <w:t xml:space="preserve">   Team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 of Trees</dc:title>
  <dcterms:created xsi:type="dcterms:W3CDTF">2021-10-11T03:13:10Z</dcterms:created>
  <dcterms:modified xsi:type="dcterms:W3CDTF">2021-10-11T03:13:10Z</dcterms:modified>
</cp:coreProperties>
</file>