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Champions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POWDER    </w:t>
      </w:r>
      <w:r>
        <w:t xml:space="preserve">   CROWD    </w:t>
      </w:r>
      <w:r>
        <w:t xml:space="preserve">   CROWN    </w:t>
      </w:r>
      <w:r>
        <w:t xml:space="preserve">   CLOWN    </w:t>
      </w:r>
      <w:r>
        <w:t xml:space="preserve">   NOW    </w:t>
      </w:r>
      <w:r>
        <w:t xml:space="preserve">   HOW    </w:t>
      </w:r>
      <w:r>
        <w:t xml:space="preserve">   COW    </w:t>
      </w:r>
      <w:r>
        <w:t xml:space="preserve">   BROW    </w:t>
      </w:r>
      <w:r>
        <w:t xml:space="preserve">   ALLOW    </w:t>
      </w:r>
      <w:r>
        <w:t xml:space="preserve">  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Champions</dc:title>
  <dcterms:created xsi:type="dcterms:W3CDTF">2021-10-11T03:14:46Z</dcterms:created>
  <dcterms:modified xsi:type="dcterms:W3CDTF">2021-10-11T03:14:46Z</dcterms:modified>
</cp:coreProperties>
</file>