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Champions Advertising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Champions Advertising Word Search</dc:title>
  <dcterms:created xsi:type="dcterms:W3CDTF">2022-08-22T22:15:26Z</dcterms:created>
  <dcterms:modified xsi:type="dcterms:W3CDTF">2022-08-22T22:15:26Z</dcterms:modified>
</cp:coreProperties>
</file>