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Champions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ZENIT    </w:t>
      </w:r>
      <w:r>
        <w:t xml:space="preserve">   VALENCIA    </w:t>
      </w:r>
      <w:r>
        <w:t xml:space="preserve">   TOTTENHAM    </w:t>
      </w:r>
      <w:r>
        <w:t xml:space="preserve">   SLAVIA PRAHA    </w:t>
      </w:r>
      <w:r>
        <w:t xml:space="preserve">   SHAKHTAR DONETSK    </w:t>
      </w:r>
      <w:r>
        <w:t xml:space="preserve">   RED BULL    </w:t>
      </w:r>
      <w:r>
        <w:t xml:space="preserve">   REAL MADRID    </w:t>
      </w:r>
      <w:r>
        <w:t xml:space="preserve">   RB LEIPZIG    </w:t>
      </w:r>
      <w:r>
        <w:t xml:space="preserve">   PARIS SAINT GERMAIN    </w:t>
      </w:r>
      <w:r>
        <w:t xml:space="preserve">   OLYMPIAKOS    </w:t>
      </w:r>
      <w:r>
        <w:t xml:space="preserve">   NAPOLI    </w:t>
      </w:r>
      <w:r>
        <w:t xml:space="preserve">   MANCHESTER CITY    </w:t>
      </w:r>
      <w:r>
        <w:t xml:space="preserve">   LYON    </w:t>
      </w:r>
      <w:r>
        <w:t xml:space="preserve">   LOKOMOTIV MOSCOW    </w:t>
      </w:r>
      <w:r>
        <w:t xml:space="preserve">   LIVERPOOL    </w:t>
      </w:r>
      <w:r>
        <w:t xml:space="preserve">   LILLE    </w:t>
      </w:r>
      <w:r>
        <w:t xml:space="preserve">   JUVENTUS    </w:t>
      </w:r>
      <w:r>
        <w:t xml:space="preserve">   INTER MILAN    </w:t>
      </w:r>
      <w:r>
        <w:t xml:space="preserve">   GENK    </w:t>
      </w:r>
      <w:r>
        <w:t xml:space="preserve">   GALATASARAY    </w:t>
      </w:r>
      <w:r>
        <w:t xml:space="preserve">   DORTMUND    </w:t>
      </w:r>
      <w:r>
        <w:t xml:space="preserve">   DINAMO ZAGREB    </w:t>
      </w:r>
      <w:r>
        <w:t xml:space="preserve">   CRVENA ZVEZDA    </w:t>
      </w:r>
      <w:r>
        <w:t xml:space="preserve">   CLUB BRUGGE    </w:t>
      </w:r>
      <w:r>
        <w:t xml:space="preserve">   CHELSEA    </w:t>
      </w:r>
      <w:r>
        <w:t xml:space="preserve">   BENFICA    </w:t>
      </w:r>
      <w:r>
        <w:t xml:space="preserve">   BAYERN MUNCHEN    </w:t>
      </w:r>
      <w:r>
        <w:t xml:space="preserve">   BAYER    </w:t>
      </w:r>
      <w:r>
        <w:t xml:space="preserve">   BARCELONA    </w:t>
      </w:r>
      <w:r>
        <w:t xml:space="preserve">   ATLETICO MADRID    </w:t>
      </w:r>
      <w:r>
        <w:t xml:space="preserve">   ATALANTA    </w:t>
      </w:r>
      <w:r>
        <w:t xml:space="preserve">   AJAX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Champions League</dc:title>
  <dcterms:created xsi:type="dcterms:W3CDTF">2021-10-11T03:14:21Z</dcterms:created>
  <dcterms:modified xsi:type="dcterms:W3CDTF">2021-10-11T03:14:21Z</dcterms:modified>
</cp:coreProperties>
</file>