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Champions Secret Investigators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bagel    </w:t>
      </w:r>
      <w:r>
        <w:t xml:space="preserve">   code    </w:t>
      </w:r>
      <w:r>
        <w:t xml:space="preserve">   crime    </w:t>
      </w:r>
      <w:r>
        <w:t xml:space="preserve">   detective    </w:t>
      </w:r>
      <w:r>
        <w:t xml:space="preserve">   DNA    </w:t>
      </w:r>
      <w:r>
        <w:t xml:space="preserve">   evidence    </w:t>
      </w:r>
      <w:r>
        <w:t xml:space="preserve">   fermi    </w:t>
      </w:r>
      <w:r>
        <w:t xml:space="preserve">   fingerprints    </w:t>
      </w:r>
      <w:r>
        <w:t xml:space="preserve">   forensic    </w:t>
      </w:r>
      <w:r>
        <w:t xml:space="preserve">   investigation    </w:t>
      </w:r>
      <w:r>
        <w:t xml:space="preserve">   magnifying glass    </w:t>
      </w:r>
      <w:r>
        <w:t xml:space="preserve">   mystery    </w:t>
      </w:r>
      <w:r>
        <w:t xml:space="preserve">   pico    </w:t>
      </w:r>
      <w:r>
        <w:t xml:space="preserve">   riddle    </w:t>
      </w:r>
      <w:r>
        <w:t xml:space="preserve">   solve    </w:t>
      </w:r>
      <w:r>
        <w:t xml:space="preserve">   spy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 Secret Investigators</dc:title>
  <dcterms:created xsi:type="dcterms:W3CDTF">2021-10-11T03:13:13Z</dcterms:created>
  <dcterms:modified xsi:type="dcterms:W3CDTF">2021-10-11T03:13:13Z</dcterms:modified>
</cp:coreProperties>
</file>