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Champions and operators voicelines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 hunter always watches were he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Fooking Laser Sights!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your prayers!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tempting.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only do one night 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Demacia!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can be deceiving.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that fear I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Patience is bitter, but it's fruit is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me know if you need heavy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Demacia!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your shades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me see your pretty 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 and operators voicelines</dc:title>
  <dcterms:created xsi:type="dcterms:W3CDTF">2021-10-11T03:14:30Z</dcterms:created>
  <dcterms:modified xsi:type="dcterms:W3CDTF">2021-10-11T03:14:30Z</dcterms:modified>
</cp:coreProperties>
</file>