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Squads    </w:t>
      </w:r>
      <w:r>
        <w:t xml:space="preserve">   Duos    </w:t>
      </w:r>
      <w:r>
        <w:t xml:space="preserve">   Assult rifle    </w:t>
      </w:r>
      <w:r>
        <w:t xml:space="preserve">   Solo    </w:t>
      </w:r>
      <w:r>
        <w:t xml:space="preserve">   Team Rumble    </w:t>
      </w:r>
      <w:r>
        <w:t xml:space="preserve">   Chug Jug    </w:t>
      </w:r>
      <w:r>
        <w:t xml:space="preserve">   Compact SMG    </w:t>
      </w:r>
      <w:r>
        <w:t xml:space="preserve">   Fortnite    </w:t>
      </w:r>
      <w:r>
        <w:t xml:space="preserve">   Mini shield    </w:t>
      </w:r>
      <w:r>
        <w:t xml:space="preserve">   Scar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Chance</dc:title>
  <dcterms:created xsi:type="dcterms:W3CDTF">2021-10-11T03:14:15Z</dcterms:created>
  <dcterms:modified xsi:type="dcterms:W3CDTF">2021-10-11T03:14:15Z</dcterms:modified>
</cp:coreProperties>
</file>