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level of probability of an event occurring during a chance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possible results of a chance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will probably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another word for chance. It can be expressed in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which leads to results/outcomes.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likely or improbable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result of an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may happen, but is not certain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won't happen, no chance of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any doubt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likelihood that an event will or will not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 Vocabulary</dc:title>
  <dcterms:created xsi:type="dcterms:W3CDTF">2021-10-11T03:14:11Z</dcterms:created>
  <dcterms:modified xsi:type="dcterms:W3CDTF">2021-10-11T03:14:11Z</dcterms:modified>
</cp:coreProperties>
</file>