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Chancellor to Dictator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Germany for the second time after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Chancellor after the support of Von Schleicher in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Hitler's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a punishment for the __________ __________ Hitler was in prison for 9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German Government from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posters, speeches and radio braodcasts are called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Hitler's book was called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promised jobs to this group of people to gain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Hitler became ____________ in January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Nazi thugs who threatened the Nazi opposition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Chancellor to Dictator </dc:title>
  <dcterms:created xsi:type="dcterms:W3CDTF">2021-10-11T03:14:25Z</dcterms:created>
  <dcterms:modified xsi:type="dcterms:W3CDTF">2021-10-11T03:14:25Z</dcterms:modified>
</cp:coreProperties>
</file>