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Chancroid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 appears in ____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chancroid have a higher chance of getting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Painful sores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may form on the genital area, mouth, throat, or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have a 1 in 1.9 million chance of developing chancroid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symptom is painful ________ (not defectaion or intercourse)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Chancroid is ___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treated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Chancroid is more common in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Transmtted through ____-___-______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Diagnosed by a sample or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Cases have _____ in recent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the first few days, ___ may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Uncircumcised males with chancroid have a higher chance to develop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Chancroid Crossword Puzzle</dc:title>
  <dcterms:created xsi:type="dcterms:W3CDTF">2021-10-11T03:13:38Z</dcterms:created>
  <dcterms:modified xsi:type="dcterms:W3CDTF">2021-10-11T03:13:38Z</dcterms:modified>
</cp:coreProperties>
</file>