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Chanctonbury Towns and Villages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Abingworth    </w:t>
      </w:r>
      <w:r>
        <w:t xml:space="preserve">   Billingshurst    </w:t>
      </w:r>
      <w:r>
        <w:t xml:space="preserve">   Bramber    </w:t>
      </w:r>
      <w:r>
        <w:t xml:space="preserve">   Coolham    </w:t>
      </w:r>
      <w:r>
        <w:t xml:space="preserve">   Cootham    </w:t>
      </w:r>
      <w:r>
        <w:t xml:space="preserve">   Henfield    </w:t>
      </w:r>
      <w:r>
        <w:t xml:space="preserve">   Nutbourne    </w:t>
      </w:r>
      <w:r>
        <w:t xml:space="preserve">   Pulborough    </w:t>
      </w:r>
      <w:r>
        <w:t xml:space="preserve">   Small Dole    </w:t>
      </w:r>
      <w:r>
        <w:t xml:space="preserve">   Storrington    </w:t>
      </w:r>
      <w:r>
        <w:t xml:space="preserve">   Sullington    </w:t>
      </w:r>
      <w:r>
        <w:t xml:space="preserve">   Upper Beeding    </w:t>
      </w:r>
      <w:r>
        <w:t xml:space="preserve">   Washington    </w:t>
      </w:r>
      <w:r>
        <w:t xml:space="preserve">   West Chiltington    </w:t>
      </w:r>
      <w:r>
        <w:t xml:space="preserve">   Wiggenholt    </w:t>
      </w:r>
      <w:r>
        <w:t xml:space="preserve">   Wiston    </w:t>
      </w:r>
      <w:r>
        <w:t xml:space="preserve">   Woodmancote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Chanctonbury Towns and Villages</dc:title>
  <dcterms:created xsi:type="dcterms:W3CDTF">2021-10-11T03:14:38Z</dcterms:created>
  <dcterms:modified xsi:type="dcterms:W3CDTF">2021-10-11T03:14:38Z</dcterms:modified>
</cp:coreProperties>
</file>