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Chandra katha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mother of bhisma in Mahabharata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fought and won against demons named Chand -mund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navratri are their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vehicle of Lord Kamadeva?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male god have four faces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lord Krishna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Arjun was son of which God who was summoned by Kunti?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daughter of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 of Bharath in Ramayana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Chandra katha</dc:title>
  <dcterms:created xsi:type="dcterms:W3CDTF">2021-10-11T03:14:32Z</dcterms:created>
  <dcterms:modified xsi:type="dcterms:W3CDTF">2021-10-11T03:14:32Z</dcterms:modified>
</cp:coreProperties>
</file>