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Chanelle's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proceed    </w:t>
      </w:r>
      <w:r>
        <w:t xml:space="preserve">   repeat    </w:t>
      </w:r>
      <w:r>
        <w:t xml:space="preserve">   deep    </w:t>
      </w:r>
      <w:r>
        <w:t xml:space="preserve">   complete    </w:t>
      </w:r>
      <w:r>
        <w:t xml:space="preserve">   servere    </w:t>
      </w:r>
      <w:r>
        <w:t xml:space="preserve">   legal    </w:t>
      </w:r>
      <w:r>
        <w:t xml:space="preserve">   serene    </w:t>
      </w:r>
      <w:r>
        <w:t xml:space="preserve">   please    </w:t>
      </w:r>
      <w:r>
        <w:t xml:space="preserve">   explain    </w:t>
      </w:r>
      <w:r>
        <w:t xml:space="preserve">   introduce    </w:t>
      </w:r>
      <w:r>
        <w:t xml:space="preserve">   compose    </w:t>
      </w:r>
      <w:r>
        <w:t xml:space="preserve">   know    </w:t>
      </w:r>
      <w:r>
        <w:t xml:space="preserve">   stable    </w:t>
      </w:r>
      <w:r>
        <w:t xml:space="preserve">   nature    </w:t>
      </w:r>
      <w:r>
        <w:t xml:space="preserve">   cave    </w:t>
      </w:r>
      <w:r>
        <w:t xml:space="preserve">   demonstrate    </w:t>
      </w:r>
      <w:r>
        <w:t xml:space="preserve">   sane    </w:t>
      </w:r>
      <w:r>
        <w:t xml:space="preserve">   van    </w:t>
      </w:r>
      <w:r>
        <w:t xml:space="preserve">   flame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Chanelle's Word Search</dc:title>
  <dcterms:created xsi:type="dcterms:W3CDTF">2021-10-11T03:14:22Z</dcterms:created>
  <dcterms:modified xsi:type="dcterms:W3CDTF">2021-10-11T03:14:22Z</dcterms:modified>
</cp:coreProperties>
</file>