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Chaney Morgan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finley    </w:t>
      </w:r>
      <w:r>
        <w:t xml:space="preserve">   lubirthia    </w:t>
      </w:r>
      <w:r>
        <w:t xml:space="preserve">   toby    </w:t>
      </w:r>
      <w:r>
        <w:t xml:space="preserve">   spinks    </w:t>
      </w:r>
      <w:r>
        <w:t xml:space="preserve">   tillman    </w:t>
      </w:r>
      <w:r>
        <w:t xml:space="preserve">   morgan    </w:t>
      </w:r>
      <w:r>
        <w:t xml:space="preserve">   ella    </w:t>
      </w:r>
      <w:r>
        <w:t xml:space="preserve">   reuben    </w:t>
      </w:r>
      <w:r>
        <w:t xml:space="preserve">   gertrude    </w:t>
      </w:r>
      <w:r>
        <w:t xml:space="preserve">   mary    </w:t>
      </w:r>
      <w:r>
        <w:t xml:space="preserve">   julia mae    </w:t>
      </w:r>
      <w:r>
        <w:t xml:space="preserve">   a j    </w:t>
      </w:r>
      <w:r>
        <w:t xml:space="preserve">   thomas    </w:t>
      </w:r>
      <w:r>
        <w:t xml:space="preserve">   julia    </w:t>
      </w:r>
      <w:r>
        <w:t xml:space="preserve">   roseline    </w:t>
      </w:r>
      <w:r>
        <w:t xml:space="preserve">   fred    </w:t>
      </w:r>
      <w:r>
        <w:t xml:space="preserve">   victor    </w:t>
      </w:r>
      <w:r>
        <w:t xml:space="preserve">   delia    </w:t>
      </w:r>
      <w:r>
        <w:t xml:space="preserve">   lillian    </w:t>
      </w:r>
      <w:r>
        <w:t xml:space="preserve">   earlmarie    </w:t>
      </w:r>
      <w:r>
        <w:t xml:space="preserve">   Louella LE    </w:t>
      </w:r>
      <w:r>
        <w:t xml:space="preserve">   dannie mae    </w:t>
      </w:r>
      <w:r>
        <w:t xml:space="preserve">   virginia    </w:t>
      </w:r>
      <w:r>
        <w:t xml:space="preserve">   loubella    </w:t>
      </w:r>
      <w:r>
        <w:t xml:space="preserve">   dan    </w:t>
      </w:r>
      <w:r>
        <w:t xml:space="preserve">   bettie    </w:t>
      </w:r>
      <w:r>
        <w:t xml:space="preserve">   manervia    </w:t>
      </w:r>
      <w:r>
        <w:t xml:space="preserve">   sally    </w:t>
      </w:r>
      <w:r>
        <w:t xml:space="preserve">   dora    </w:t>
      </w:r>
      <w:r>
        <w:t xml:space="preserve">   frank    </w:t>
      </w:r>
      <w:r>
        <w:t xml:space="preserve">   william    </w:t>
      </w:r>
      <w:r>
        <w:t xml:space="preserve">   celia    </w:t>
      </w:r>
      <w:r>
        <w:t xml:space="preserve">   henry    </w:t>
      </w:r>
      <w:r>
        <w:t xml:space="preserve">   alphonso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Chaney Morgan Family Reunion</dc:title>
  <dcterms:created xsi:type="dcterms:W3CDTF">2021-10-11T03:14:27Z</dcterms:created>
  <dcterms:modified xsi:type="dcterms:W3CDTF">2021-10-11T03:14:27Z</dcterms:modified>
</cp:coreProperties>
</file>