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Chaney et 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study was conducted in which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medical condition was this study concerned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paired study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research method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children participated in the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data was collected?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form of associative learning connecting a stimuli with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research design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psychologist that came up with the 'Law of effect'?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word used to describe the process of following medical guidance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adherence to the prescribed medical regime is which variable?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study is high in ........ validity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Chaney et al</dc:title>
  <dcterms:created xsi:type="dcterms:W3CDTF">2021-10-11T03:14:49Z</dcterms:created>
  <dcterms:modified xsi:type="dcterms:W3CDTF">2021-10-11T03:14:49Z</dcterms:modified>
</cp:coreProperties>
</file>