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Change-Up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Mets    </w:t>
      </w:r>
      <w:r>
        <w:t xml:space="preserve">   clubhouse    </w:t>
      </w:r>
      <w:r>
        <w:t xml:space="preserve">   record    </w:t>
      </w:r>
      <w:r>
        <w:t xml:space="preserve">   game    </w:t>
      </w:r>
      <w:r>
        <w:t xml:space="preserve">   throw    </w:t>
      </w:r>
      <w:r>
        <w:t xml:space="preserve">   hotdog    </w:t>
      </w:r>
      <w:r>
        <w:t xml:space="preserve">   fans    </w:t>
      </w:r>
      <w:r>
        <w:t xml:space="preserve">   coach    </w:t>
      </w:r>
      <w:r>
        <w:t xml:space="preserve">   umpire    </w:t>
      </w:r>
      <w:r>
        <w:t xml:space="preserve">   batter    </w:t>
      </w:r>
      <w:r>
        <w:t xml:space="preserve">   strike    </w:t>
      </w:r>
      <w:r>
        <w:t xml:space="preserve">   base    </w:t>
      </w:r>
      <w:r>
        <w:t xml:space="preserve">   player    </w:t>
      </w:r>
      <w:r>
        <w:t xml:space="preserve">   ball    </w:t>
      </w:r>
      <w:r>
        <w:t xml:space="preserve">   routine    </w:t>
      </w:r>
      <w:r>
        <w:t xml:space="preserve">   season    </w:t>
      </w:r>
      <w:r>
        <w:t xml:space="preserve">   statistics    </w:t>
      </w:r>
      <w:r>
        <w:t xml:space="preserve">   catching    </w:t>
      </w:r>
      <w:r>
        <w:t xml:space="preserve">   ESPN    </w:t>
      </w:r>
      <w:r>
        <w:t xml:space="preserve">   draft    </w:t>
      </w:r>
      <w:r>
        <w:t xml:space="preserve">   GreenMonster    </w:t>
      </w:r>
      <w:r>
        <w:t xml:space="preserve">   ballpark    </w:t>
      </w:r>
      <w:r>
        <w:t xml:space="preserve">   yankees    </w:t>
      </w:r>
      <w:r>
        <w:t xml:space="preserve">   redsox    </w:t>
      </w:r>
      <w:r>
        <w:t xml:space="preserve">   nationals    </w:t>
      </w:r>
      <w:r>
        <w:t xml:space="preserve">   bat    </w:t>
      </w:r>
      <w:r>
        <w:t xml:space="preserve">   glove    </w:t>
      </w:r>
      <w:r>
        <w:t xml:space="preserve">   worldseries    </w:t>
      </w:r>
      <w:r>
        <w:t xml:space="preserve">   baseball    </w:t>
      </w:r>
      <w:r>
        <w:t xml:space="preserve">   pitch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Change-Up</dc:title>
  <dcterms:created xsi:type="dcterms:W3CDTF">2021-10-11T03:14:22Z</dcterms:created>
  <dcterms:modified xsi:type="dcterms:W3CDTF">2021-10-11T03:14:22Z</dcterms:modified>
</cp:coreProperties>
</file>