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or difference in condition, amount, or level, typically with certain limits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 impurities or unwanted elements from a substance, typically as part of an industrial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Cycle 3 theme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partial or minor changes to something, typically so as to improve it or to make it less extreme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or a period of changing from one state or condition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 gradually, especially from a simple to a more complex form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range of different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dramatic and wide-reaching change in the way something works or is organized or in people's ideas about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 or cause to grow and become more mature, advanced, or elaborate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changes in something established, especially by introducing new methods, ideas, or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 or move slightly in order to achieve the desired fit, appearance, or result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</dc:title>
  <dcterms:created xsi:type="dcterms:W3CDTF">2021-10-11T03:13:26Z</dcterms:created>
  <dcterms:modified xsi:type="dcterms:W3CDTF">2021-10-11T03:13:26Z</dcterms:modified>
</cp:coreProperties>
</file>