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Change Agents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devotion    </w:t>
      </w:r>
      <w:r>
        <w:t xml:space="preserve">   honesty    </w:t>
      </w:r>
      <w:r>
        <w:t xml:space="preserve">   integrity    </w:t>
      </w:r>
      <w:r>
        <w:t xml:space="preserve">   support    </w:t>
      </w:r>
      <w:r>
        <w:t xml:space="preserve">   reliability    </w:t>
      </w:r>
      <w:r>
        <w:t xml:space="preserve">   strategy    </w:t>
      </w:r>
      <w:r>
        <w:t xml:space="preserve">   management    </w:t>
      </w:r>
      <w:r>
        <w:t xml:space="preserve">   direction    </w:t>
      </w:r>
      <w:r>
        <w:t xml:space="preserve">   expertise    </w:t>
      </w:r>
      <w:r>
        <w:t xml:space="preserve">   ability    </w:t>
      </w:r>
      <w:r>
        <w:t xml:space="preserve">   influence    </w:t>
      </w:r>
      <w:r>
        <w:t xml:space="preserve">   capacity    </w:t>
      </w:r>
      <w:r>
        <w:t xml:space="preserve">   initiative    </w:t>
      </w:r>
      <w:r>
        <w:t xml:space="preserve">   leadership    </w:t>
      </w:r>
      <w:r>
        <w:t xml:space="preserve">   attitude    </w:t>
      </w:r>
      <w:r>
        <w:t xml:space="preserve">   passion    </w:t>
      </w:r>
      <w:r>
        <w:t xml:space="preserve">   upskilling    </w:t>
      </w:r>
      <w:r>
        <w:t xml:space="preserve">   achievement    </w:t>
      </w:r>
      <w:r>
        <w:t xml:space="preserve">   negotiation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Agents</dc:title>
  <dcterms:created xsi:type="dcterms:W3CDTF">2021-10-11T03:13:24Z</dcterms:created>
  <dcterms:modified xsi:type="dcterms:W3CDTF">2021-10-11T03:13:24Z</dcterms:modified>
</cp:coreProperties>
</file>