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All 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Charles, this characters thoughts changed when the teacher told her that Charles was not in kindergarten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about a game of chance that occurs every few days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about trees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Lottery, what changed over time from being chunks of wood to pieces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these items change when the seasons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about children whose successes make them less confident as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involving 4 sisters written by Jane Austen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Imposter Syndrome who thought the children were amazing even though the children did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about a child that isn’t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item that changes position when this character in Little Women changes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All Over</dc:title>
  <dcterms:created xsi:type="dcterms:W3CDTF">2021-10-11T03:14:17Z</dcterms:created>
  <dcterms:modified xsi:type="dcterms:W3CDTF">2021-10-11T03:14:17Z</dcterms:modified>
</cp:coreProperties>
</file>