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 liquid changing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over heating which results in ash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which can be undone but may change the look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rotting fruit is example of an _________________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are made up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a solid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liquid changing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where a solid or gas is mixed with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a gas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temperature change that cooks food and is irreversible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Detectives</dc:title>
  <dcterms:created xsi:type="dcterms:W3CDTF">2021-10-11T03:13:29Z</dcterms:created>
  <dcterms:modified xsi:type="dcterms:W3CDTF">2021-10-11T03:13:29Z</dcterms:modified>
</cp:coreProperties>
</file>