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examine or study again (noun)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actions or steps taken in order to achieve a particular end. (noun)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arrangement of and relations between the parts or elements of something complex.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a company or country makes goods (noun)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successful in producing a desired or intended result. (adjective)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achieving maximum productivity with minimum wasted effort or expense. (adjective)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(an organization or system) more efficient and effective by employing faster or simpler working methods. (verb)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up and practice or use, to accept formally and put into effect. (verb)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sensible and practical idea of what can be achieved. (adjective)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be maintained at a certain rate or level. (noun)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ideas, customs, and social behaviour of a particular people or society. (noun)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beliefs or opinions that are generally held about someone or something (noun)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 great deal of variety (adjective)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an effect on; make a difference to (verb)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Management</dc:title>
  <dcterms:created xsi:type="dcterms:W3CDTF">2021-10-11T03:14:40Z</dcterms:created>
  <dcterms:modified xsi:type="dcterms:W3CDTF">2021-10-11T03:14:40Z</dcterms:modified>
</cp:coreProperties>
</file>