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 Over Time</w:t>
      </w:r>
    </w:p>
    <w:p>
      <w:pPr>
        <w:pStyle w:val="Questions"/>
      </w:pPr>
      <w:r>
        <w:t xml:space="preserve">1. SEIPCSE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TNLOEIVOU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NOPULAPTIO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EDMINTES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IOSFLSS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LISFOS ORREDC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ETER OF ILFE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SGINROMAS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COMOMN NTOCARES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TDATIAONPA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species    </w:t>
      </w:r>
      <w:r>
        <w:t xml:space="preserve">   evolution    </w:t>
      </w:r>
      <w:r>
        <w:t xml:space="preserve">   population    </w:t>
      </w:r>
      <w:r>
        <w:t xml:space="preserve">   sediment    </w:t>
      </w:r>
      <w:r>
        <w:t xml:space="preserve">   fossils    </w:t>
      </w:r>
      <w:r>
        <w:t xml:space="preserve">   fossil record    </w:t>
      </w:r>
      <w:r>
        <w:t xml:space="preserve">   tree of life    </w:t>
      </w:r>
      <w:r>
        <w:t xml:space="preserve">   organisms    </w:t>
      </w:r>
      <w:r>
        <w:t xml:space="preserve">   common ancestor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Over Time</dc:title>
  <dcterms:created xsi:type="dcterms:W3CDTF">2021-10-11T03:14:28Z</dcterms:created>
  <dcterms:modified xsi:type="dcterms:W3CDTF">2021-10-11T03:14:28Z</dcterms:modified>
</cp:coreProperties>
</file>